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王文治黄梅戏经典唱腔选集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王文治黄梅戏经典唱腔选集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本书出售、求购地址：https://www.jiaokey.com/book/detail/14490289.html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关键词搜索：https://www.jiaokey.com/tag/王文治黄梅戏经典唱腔选集.html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