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郭志鹏黄梅戏的三弦演奏艺术  黄梅戏经典唱段20首</w:t>
      </w:r>
    </w:p>
    <w:p>
      <w:r>
        <w:rPr>
          <w:rFonts w:ascii="宋体" w:hAnsi="宋体" w:eastAsia="宋体"/>
          <w:sz w:val="24"/>
        </w:rPr>
        <w:t>郭志鹏著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郭志鹏黄梅戏的三弦演奏艺术  黄梅戏经典唱段20首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本书出售、求购地址：https://www.jiaokey.com/book/detail/14490285.html</w:t>
      </w:r>
    </w:p>
    <w:p>
      <w:r>
        <w:t>更多相关图书推荐：https://www.jiaokey.com</w:t>
      </w:r>
    </w:p>
    <w:p>
      <w:r>
        <w:t>郭志鹏著 其他作品：https://www.jiaokey.com/tag/郭志鹏著.html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关键词搜索：https://www.jiaokey.com/tag/郭志鹏黄梅戏的三弦演奏艺术  黄梅戏经典唱段20首.html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