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中国文学家辞典  古代第1分册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中国文学家辞典  古代第1分册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本书出售、求购地址：https://www.jiaokey.com/book/detail/14490277.html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关键词搜索：https://www.jiaokey.com/tag/中国文学家辞典  古代第1分册.html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