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安庆非物质文化遗产田野调查  1</w:t>
      </w:r>
    </w:p>
    <w:p>
      <w:r>
        <w:rPr>
          <w:rFonts w:ascii="宋体" w:hAnsi="宋体" w:eastAsia="宋体"/>
          <w:sz w:val="24"/>
        </w:rPr>
        <w:t>尹思放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安庆非物质文化遗产田野调查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尹思放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本书出售、求购地址：https://www.jiaokey.com/book/detail/14490197.html</w:t>
      </w:r>
    </w:p>
    <w:p>
      <w:r>
        <w:t>更多相关图书推荐：https://www.jiaokey.com</w:t>
      </w:r>
    </w:p>
    <w:p>
      <w:r>
        <w:t>尹思放 其他作品：https://www.jiaokey.com/tag/尹思放.html</w:t>
      </w:r>
    </w:p>
    <w:p>
      <w:r>
        <w:t>关键词搜索：https://www.jiaokey.com/tag/安庆非物质文化遗产田野调查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