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书名：锡麟街31号  1957年至1967年的安庆专区黄梅戏剧团</w:t>
      </w:r>
    </w:p>
    <w:p>
      <w:r>
        <w:t>作者：安徽韩再芬黄梅戏艺术基金会</w:t>
      </w:r>
    </w:p>
    <w:p>
      <w:r>
        <w:t>出版社：合肥:合肥工业大学出版社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锡麟街31号  1957年至1967年的安庆专区黄梅戏剧团 评论地址：https://www.jiaokey.com/book/detail/14490177.html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