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书名：六尺巷走出的大清明相  新创黄梅戏舞台剧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六尺巷走出的大清明相  新创黄梅戏舞台剧 评论地址：https://www.jiaokey.com/book/detail/14490147.html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