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心理科学知识读本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心理科学知识读本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本书出售、求购地址：https://www.jiaokey.com/book/detail/14490075.html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关键词搜索：https://www.jiaokey.com/tag/心理科学知识读本.html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