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书名：乐安郡福建省上杭县孙氏族谱</w:t>
      </w:r>
    </w:p>
    <w:p>
      <w:r>
        <w:t>作者：福建省上杭县孙氏族谱编委会编</w:t>
      </w:r>
    </w:p>
    <w:p>
      <w:r>
        <w:t>出版社：2012.12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乐安郡福建省上杭县孙氏族谱 评论地址：https://www.jiaokey.com/book/detail/14489961.html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