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书名：太原郡上杭郭氏源流谱</w:t>
      </w:r>
    </w:p>
    <w:p>
      <w:r>
        <w:t>作者：福建省上杭县郭氏研究会编</w:t>
      </w:r>
    </w:p>
    <w:p>
      <w:r>
        <w:t>出版社：2002.10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太原郡上杭郭氏源流谱 评论地址：https://www.jiaokey.com/book/detail/14489935.html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