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书名：江夏郡上杭通贤敦睦堂  黄氏宗谱</w:t>
      </w:r>
    </w:p>
    <w:p>
      <w:r>
        <w:t>作者：天水宜波主编；上杭通贤黄氏宗谱编委会编</w:t>
      </w:r>
    </w:p>
    <w:p>
      <w:r>
        <w:t>出版社：2000.12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江夏郡上杭通贤敦睦堂  黄氏宗谱 评论地址：https://www.jiaokey.com/book/detail/14489931.html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