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书名：上杭《临江袁氏家乘》考订  临川《克峰袁氏族谱》  九修</w:t>
      </w:r>
    </w:p>
    <w:p>
      <w:r>
        <w:t>作者：袁文僖抄录；袁德俊主编；袁冬福协编</w:t>
      </w:r>
    </w:p>
    <w:p>
      <w:r>
        <w:t>出版社：2016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上杭《临江袁氏家乘》考订  临川《克峰袁氏族谱》  九修 评论地址：https://www.jiaokey.com/book/detail/14489925.html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