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书名：闽汀连邑项氏宗谱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闽汀连邑项氏宗谱 评论地址：https://www.jiaokey.com/book/detail/14489918.html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