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卷3  教育与科技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海陆丰历史文化丛书  卷3  教育与科技 评论地址：https://www.jiaokey.com/book/detail/14489911.html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