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  2018年版本</w:t>
      </w:r>
    </w:p>
    <w:p>
      <w:r>
        <w:rPr>
          <w:rFonts w:ascii="宋体" w:hAnsi="宋体" w:eastAsia="宋体"/>
          <w:sz w:val="24"/>
        </w:rPr>
        <w:t>（日）森见登美彦，单元皓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  2018年版本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（日）森见登美彦，单元皓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本书出售、求购地址：https://www.jiaokey.com/book/detail/14489892.html</w:t>
      </w:r>
    </w:p>
    <w:p>
      <w:r>
        <w:t>更多相关图书推荐：https://www.jiaokey.com</w:t>
      </w:r>
    </w:p>
    <w:p>
      <w:r>
        <w:t>（日）森见登美彦，单元皓 其他作品：https://www.jiaokey.com/tag/（日）森见登美彦，单元皓.html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关键词搜索：https://www.jiaokey.com/tag/夜行  2018年版本.html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