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习近平总书记党的新闻舆论工作座谈会重要讲话精神学习辅助材料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习近平总书记党的新闻舆论工作座谈会重要讲话精神学习辅助材料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本书出售、求购地址：https://www.jiaokey.com/book/detail/14489886.html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关键词搜索：https://www.jiaokey.com/tag/习近平总书记党的新闻舆论工作座谈会重要讲话精神学习辅助材料.html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