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计算机信息安全与网络技术应用</w:t>
      </w:r>
    </w:p>
    <w:p>
      <w:r>
        <w:rPr>
          <w:rFonts w:ascii="宋体" w:hAnsi="宋体" w:eastAsia="宋体"/>
          <w:sz w:val="24"/>
        </w:rPr>
        <w:t>姚俊萍，黄美益，艾克拜尔江·买买提著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计算机信息安全与网络技术应用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姚俊萍，黄美益，艾克拜尔江·买买提著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本书出售、求购地址：https://www.jiaokey.com/book/detail/14489825.html</w:t>
      </w:r>
    </w:p>
    <w:p>
      <w:r>
        <w:t>更多相关图书推荐：https://www.jiaokey.com</w:t>
      </w:r>
    </w:p>
    <w:p>
      <w:r>
        <w:t>姚俊萍，黄美益，艾克拜尔江·买买提著 其他作品：https://www.jiaokey.com/tag/姚俊萍，黄美益，艾克拜尔江·买买提著.html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关键词搜索：https://www.jiaokey.com/tag/计算机信息安全与网络技术应用.html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