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制度嵌入的逻辑  农村宅基地制度试点改革余江模式解析</w:t>
      </w:r>
    </w:p>
    <w:p>
      <w:r>
        <w:rPr>
          <w:rFonts w:ascii="宋体" w:hAnsi="宋体" w:eastAsia="宋体"/>
          <w:sz w:val="24"/>
        </w:rPr>
        <w:t>陈胜祥著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制度嵌入的逻辑  农村宅基地制度试点改革余江模式解析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本书出售、求购地址：https://www.jiaokey.com/book/detail/14489772.html</w:t>
      </w:r>
    </w:p>
    <w:p>
      <w:r>
        <w:t>更多相关图书推荐：https://www.jiaokey.com</w:t>
      </w:r>
    </w:p>
    <w:p>
      <w:r>
        <w:t>陈胜祥著 其他作品：https://www.jiaokey.com/tag/陈胜祥著.html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关键词搜索：https://www.jiaokey.com/tag/制度嵌入的逻辑  农村宅基地制度试点改革余江模式解析.html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