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书名：敦煌市博物馆馆藏珍贵文物图录</w:t>
      </w:r>
    </w:p>
    <w:p>
      <w:r>
        <w:t>作者：敦煌市博物&lt;font color=Red&gt;馆&lt;/font&gt;编</w:t>
      </w:r>
    </w:p>
    <w:p>
      <w:r>
        <w:t>出版社：沈阳:万卷出版公司,2017.12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敦煌市博物馆馆藏珍贵文物图录 评论地址：https://www.jiaokey.com/book/detail/14489755.html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