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满铁农村调查  地方类  第2卷</w:t>
      </w:r>
    </w:p>
    <w:p>
      <w:r>
        <w:rPr>
          <w:rFonts w:ascii="宋体" w:hAnsi="宋体" w:eastAsia="宋体"/>
          <w:sz w:val="24"/>
        </w:rPr>
        <w:t>徐勇，邓大才主编；李俄宪主译；吕卫清，尹仙花译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满铁农村调查  地方类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徐勇，邓大才主编；李俄宪主译；吕卫清，尹仙花译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本书出售、求购地址：https://www.jiaokey.com/book/detail/14489746.html</w:t>
      </w:r>
    </w:p>
    <w:p>
      <w:r>
        <w:t>更多相关图书推荐：https://www.jiaokey.com</w:t>
      </w:r>
    </w:p>
    <w:p>
      <w:r>
        <w:t>徐勇，邓大才主编；李俄宪主译；吕卫清，尹仙花译 其他作品：https://www.jiaokey.com/tag/徐勇，邓大才主编；李俄宪主译；吕卫清，尹仙花译.html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关键词搜索：https://www.jiaokey.com/tag/满铁农村调查  地方类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