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新丝绸之路岁时节日民俗体育图录</w:t>
      </w:r>
    </w:p>
    <w:p>
      <w:r>
        <w:rPr>
          <w:rFonts w:ascii="宋体" w:hAnsi="宋体" w:eastAsia="宋体"/>
          <w:sz w:val="24"/>
        </w:rPr>
        <w:t>李小唐，林春，李重申著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新丝绸之路岁时节日民俗体育图录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李小唐，林春，李重申著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本书出售、求购地址：https://www.jiaokey.com/book/detail/14489716.html</w:t>
      </w:r>
    </w:p>
    <w:p>
      <w:r>
        <w:t>更多相关图书推荐：https://www.jiaokey.com</w:t>
      </w:r>
    </w:p>
    <w:p>
      <w:r>
        <w:t>李小唐，林春，李重申著 其他作品：https://www.jiaokey.com/tag/李小唐，林春，李重申著.html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关键词搜索：https://www.jiaokey.com/tag/新丝绸之路岁时节日民俗体育图录.html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