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书名：增补高岛易断  上</w:t>
      </w:r>
    </w:p>
    <w:p>
      <w:r>
        <w:t>作者：（日）高岛嘉右卫门著；（清）王治本译</w:t>
      </w:r>
    </w:p>
    <w:p>
      <w:r>
        <w:t>出版社：北京:华龄出版社,2017.10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增补高岛易断  上 评论地址：https://www.jiaokey.com/book/detail/14489700.html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