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Word/Excel行政与文秘高效办公必备  Office职场完美应用</w:t>
      </w:r>
    </w:p>
    <w:p>
      <w:r>
        <w:rPr>
          <w:rFonts w:ascii="宋体" w:hAnsi="宋体" w:eastAsia="宋体"/>
          <w:sz w:val="24"/>
        </w:rPr>
        <w:t>陈媛，张晓花，徐涛等编著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Word/Excel行政与文秘高效办公必备  Office职场完美应用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陈媛，张晓花，徐涛等编著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本书出售、求购地址：https://www.jiaokey.com/book/detail/14489691.html</w:t>
      </w:r>
    </w:p>
    <w:p>
      <w:r>
        <w:t>更多相关图书推荐：https://www.jiaokey.com</w:t>
      </w:r>
    </w:p>
    <w:p>
      <w:r>
        <w:t>陈媛，张晓花，徐涛等编著 其他作品：https://www.jiaokey.com/tag/陈媛，张晓花，徐涛等编著.html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关键词搜索：https://www.jiaokey.com/tag/Word/Excel行政与文秘高效办公必备  Office职场完美应用.html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