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设计的结构与形式  创新实践的关键要素</w:t>
      </w:r>
    </w:p>
    <w:p>
      <w:r>
        <w:rPr>
          <w:rFonts w:ascii="宋体" w:hAnsi="宋体" w:eastAsia="宋体"/>
          <w:sz w:val="24"/>
        </w:rPr>
        <w:t>（英）迈克尔·汉恩著；王树良译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设计的结构与形式  创新实践的关键要素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（英）迈克尔·汉恩著；王树良译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本书出售、求购地址：https://www.jiaokey.com/book/detail/14489685.html</w:t>
      </w:r>
    </w:p>
    <w:p>
      <w:r>
        <w:t>更多相关图书推荐：https://www.jiaokey.com</w:t>
      </w:r>
    </w:p>
    <w:p>
      <w:r>
        <w:t>（英）迈克尔·汉恩著；王树良译 其他作品：https://www.jiaokey.com/tag/（英）迈克尔·汉恩著；王树良译.html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关键词搜索：https://www.jiaokey.com/tag/设计的结构与形式  创新实践的关键要素.html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