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岩土工程西湖论坛系列丛书  岩土工程变形控制设计理论与实践</w:t>
      </w:r>
    </w:p>
    <w:p>
      <w:r>
        <w:rPr>
          <w:rFonts w:ascii="宋体" w:hAnsi="宋体" w:eastAsia="宋体"/>
          <w:sz w:val="24"/>
        </w:rPr>
        <w:t>龚晓南，杨仲轩主编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岩土工程西湖论坛系列丛书  岩土工程变形控制设计理论与实践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龚晓南，杨仲轩主编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本书出售、求购地址：https://www.jiaokey.com/book/detail/14489682.html</w:t>
      </w:r>
    </w:p>
    <w:p>
      <w:r>
        <w:t>更多相关图书推荐：https://www.jiaokey.com</w:t>
      </w:r>
    </w:p>
    <w:p>
      <w:r>
        <w:t>龚晓南，杨仲轩主编 其他作品：https://www.jiaokey.com/tag/龚晓南，杨仲轩主编.html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关键词搜索：https://www.jiaokey.com/tag/岩土工程西湖论坛系列丛书  岩土工程变形控制设计理论与实践.html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