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基于局域特征的复杂网络级联失效模型研究</w:t>
      </w:r>
    </w:p>
    <w:p>
      <w:r>
        <w:rPr>
          <w:rFonts w:ascii="宋体" w:hAnsi="宋体" w:eastAsia="宋体"/>
          <w:sz w:val="24"/>
        </w:rPr>
        <w:t>马翊华著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基于局域特征的复杂网络级联失效模型研究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马翊华著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本书出售、求购地址：https://www.jiaokey.com/book/detail/14489674.html</w:t>
      </w:r>
    </w:p>
    <w:p>
      <w:r>
        <w:t>更多相关图书推荐：https://www.jiaokey.com</w:t>
      </w:r>
    </w:p>
    <w:p>
      <w:r>
        <w:t>马翊华著 其他作品：https://www.jiaokey.com/tag/马翊华著.html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关键词搜索：https://www.jiaokey.com/tag/基于局域特征的复杂网络级联失效模型研究.html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