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循环流化床锅炉设备及系统  第2版</w:t>
      </w:r>
    </w:p>
    <w:p>
      <w:r>
        <w:rPr>
          <w:rFonts w:ascii="宋体" w:hAnsi="宋体" w:eastAsia="宋体"/>
          <w:sz w:val="24"/>
        </w:rPr>
        <w:t>芮新红,朱皑强合,赵长遂,方梦祥主审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循环流化床锅炉设备及系统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芮新红,朱皑强合,赵长遂,方梦祥主审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9787519823290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循环流化床锅炉-高等学校-教材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蒸汽锅炉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讲述循环流化床的设备和系统，内容包括循环流化床燃烧技术的特点与循环流化床的基本原理；循环流化床锅炉的燃烧与传热；循环流化床锅炉的燃烧系统及设备、汽水系统和控制系统；循环流化床锅炉的设计原则和设计要点；循环流化床锅炉的典型炉型及其结构；循环流化床锅炉的有关运行技术；循环流化床锅炉气体污染物的排放与控制等。本书既总结了循环流化床燃烧技术的基本特点、基本理论与基本实践，又反映了国内外循环流化床技术的发展状况，论述条理清晰，循序渐进，图文并茂，内容选取得当，工程实用性强。</w:t>
      </w:r>
    </w:p>
    <w:p/>
    <w:p>
      <w:r>
        <w:t>本书出售、求购地址：https://www.jiaokey.com/book/detail/14489673.html</w:t>
      </w:r>
    </w:p>
    <w:p>
      <w:r>
        <w:t>更多蒸汽锅炉图书推荐：https://www.jiaokey.com</w:t>
      </w:r>
    </w:p>
    <w:p>
      <w:r>
        <w:t>芮新红,朱皑强合,赵长遂,方梦祥主审 其他作品：https://www.jiaokey.com/tag/芮新红,朱皑强合,赵长遂,方梦祥主审.html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关键词搜索：https://www.jiaokey.com/tag/循环流化床锅炉-高等学校-教材.html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