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普通高等学校电类规划教材  数字逻辑与EDA设计</w:t>
      </w:r>
    </w:p>
    <w:p>
      <w:r>
        <w:rPr>
          <w:rFonts w:ascii="宋体" w:hAnsi="宋体" w:eastAsia="宋体"/>
          <w:sz w:val="24"/>
        </w:rPr>
        <w:t>丁磊主编；张海笑，冯永晋，江志文编著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普通高等学校电类规划教材  数字逻辑与EDA设计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丁磊主编；张海笑，冯永晋，江志文编著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本书出售、求购地址：https://www.jiaokey.com/book/detail/14489671.html</w:t>
      </w:r>
    </w:p>
    <w:p>
      <w:r>
        <w:t>更多相关图书推荐：https://www.jiaokey.com</w:t>
      </w:r>
    </w:p>
    <w:p>
      <w:r>
        <w:t>丁磊主编；张海笑，冯永晋，江志文编著 其他作品：https://www.jiaokey.com/tag/丁磊主编；张海笑，冯永晋，江志文编著.html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关键词搜索：https://www.jiaokey.com/tag/普通高等学校电类规划教材  数字逻辑与EDA设计.html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