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普通高等教育土建学科专业“十二五”规划教材  建筑供配电与照明  上  第2版</w:t>
      </w:r>
    </w:p>
    <w:p>
      <w:r>
        <w:rPr>
          <w:rFonts w:ascii="宋体" w:hAnsi="宋体" w:eastAsia="宋体"/>
          <w:sz w:val="24"/>
        </w:rPr>
        <w:t>王晓丽主编；刘航，孙宇新副主编；段春丽主审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普通高等教育土建学科专业“十二五”规划教材  建筑供配电与照明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王晓丽主编；刘航，孙宇新副主编；段春丽主审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本书出售、求购地址：https://www.jiaokey.com/book/detail/14489651.html</w:t>
      </w:r>
    </w:p>
    <w:p>
      <w:r>
        <w:t>更多相关图书推荐：https://www.jiaokey.com</w:t>
      </w:r>
    </w:p>
    <w:p>
      <w:r>
        <w:t>王晓丽主编；刘航，孙宇新副主编；段春丽主审 其他作品：https://www.jiaokey.com/tag/王晓丽主编；刘航，孙宇新副主编；段春丽主审.html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关键词搜索：https://www.jiaokey.com/tag/普通高等教育土建学科专业“十二五”规划教材  建筑供配电与照明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