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书名：卓越设计师系列规划教材  创意魔兽概念设计</w:t>
      </w:r>
    </w:p>
    <w:p>
      <w:r>
        <w:t>作者：胡鲲，宋岩主编；陈默参编</w:t>
      </w:r>
    </w:p>
    <w:p>
      <w:r>
        <w:t>出版社：合肥工业,2018.03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卓越设计师系列规划教材  创意魔兽概念设计 评论地址：https://www.jiaokey.com/book/detail/14489635.html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