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书名：新完全掌握日本语  高级篇</w:t>
      </w:r>
    </w:p>
    <w:p>
      <w:r>
        <w:t>作者：（日）平井悦子，三轮幸子著</w:t>
      </w:r>
    </w:p>
    <w:p>
      <w:r>
        <w:t>出版社：北京:北京语言大学出版社,2018.06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新完全掌握日本语  高级篇 评论地址：https://www.jiaokey.com/book/detail/14489613.html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