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伍平凡，蔡定建主编；陈荷莲，刘畅，肖滋成，宋少飞，戴学新，阳丽，刘昆明，罗序燕副主编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伍平凡，蔡定建主编；陈荷莲，刘畅，肖滋成，宋少飞，戴学新，阳丽，刘昆明，罗序燕副主编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本书出售、求购地址：https://www.jiaokey.com/book/detail/14489611.html</w:t>
      </w:r>
    </w:p>
    <w:p>
      <w:r>
        <w:t>更多相关图书推荐：https://www.jiaokey.com</w:t>
      </w:r>
    </w:p>
    <w:p>
      <w:r>
        <w:t>伍平凡，蔡定建主编；陈荷莲，刘畅，肖滋成，宋少飞，戴学新，阳丽，刘昆明，罗序燕副主编 其他作品：https://www.jiaokey.com/tag/伍平凡，蔡定建主编；陈荷莲，刘畅，肖滋成，宋少飞，戴学新，阳丽，刘昆明，罗序燕副主编.html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