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电力高处作业防坠落技术  第2版</w:t>
      </w:r>
    </w:p>
    <w:p>
      <w:r>
        <w:rPr>
          <w:rFonts w:ascii="宋体" w:hAnsi="宋体" w:eastAsia="宋体"/>
          <w:sz w:val="24"/>
        </w:rPr>
        <w:t>李瑞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电力高处作业防坠落技术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9787519818838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电力工业-高空作业-安全技术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电工安全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本书也是高处作业防坠落器材生产企业的技术参考书。</w:t>
      </w:r>
    </w:p>
    <w:p/>
    <w:p>
      <w:r>
        <w:t>本书出售、求购地址：https://www.jiaokey.com/book/detail/14489585.html</w:t>
      </w:r>
    </w:p>
    <w:p>
      <w:r>
        <w:t>更多电工安全图书推荐：https://www.jiaokey.com</w:t>
      </w:r>
    </w:p>
    <w:p>
      <w:r>
        <w:t>李瑞 其他作品：https://www.jiaokey.com/tag/李瑞.html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关键词搜索：https://www.jiaokey.com/tag/电力工业-高空作业-安全技术.html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