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淘宝付费推广实战  店铺流量快速增长秘笈</w:t>
      </w:r>
    </w:p>
    <w:p>
      <w:r>
        <w:rPr>
          <w:rFonts w:ascii="宋体" w:hAnsi="宋体" w:eastAsia="宋体"/>
          <w:sz w:val="24"/>
        </w:rPr>
        <w:t>肖睿，魏盈盈，赵鹏飞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淘宝付费推广实战  店铺流量快速增长秘笈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肖睿，魏盈盈，赵鹏飞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本书出售、求购地址：https://www.jiaokey.com/book/detail/14489581.html</w:t>
      </w:r>
    </w:p>
    <w:p>
      <w:r>
        <w:t>更多相关图书推荐：https://www.jiaokey.com</w:t>
      </w:r>
    </w:p>
    <w:p>
      <w:r>
        <w:t>肖睿，魏盈盈，赵鹏飞 其他作品：https://www.jiaokey.com/tag/肖睿，魏盈盈，赵鹏飞.html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关键词搜索：https://www.jiaokey.com/tag/淘宝付费推广实战  店铺流量快速增长秘笈.html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