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白瑀主编；曲岩，张小粉副主编；王强锋，付雷杰，姚慧，杜江，贾峰，乔虎参编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白瑀主编；曲岩，张小粉副主编；王强锋，付雷杰，姚慧，杜江，贾峰，乔虎参编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本书出售、求购地址：https://www.jiaokey.com/book/detail/14489564.html</w:t>
      </w:r>
    </w:p>
    <w:p>
      <w:r>
        <w:t>更多相关图书推荐：https://www.jiaokey.com</w:t>
      </w:r>
    </w:p>
    <w:p>
      <w:r>
        <w:t>白瑀主编；曲岩，张小粉副主编；王强锋，付雷杰，姚慧，杜江，贾峰，乔虎参编 其他作品：https://www.jiaokey.com/tag/白瑀主编；曲岩，张小粉副主编；王强锋，付雷杰，姚慧，杜江，贾峰，乔虎参编.html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