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金融方程式  数量金融的应用与未  dodgy finance</w:t>
      </w:r>
    </w:p>
    <w:p>
      <w:r>
        <w:rPr>
          <w:rFonts w:ascii="宋体" w:hAnsi="宋体" w:eastAsia="宋体"/>
          <w:sz w:val="24"/>
        </w:rPr>
        <w:t>（英）保罗·威尔莫特（Paul Wilmott），（加）戴维·欧瑞尔（David Orrell）著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金融方程式  数量金融的应用与未  dodgy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（英）保罗·威尔莫特（Paul Wilmott），（加）戴维·欧瑞尔（David Orrell）著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本书出售、求购地址：https://www.jiaokey.com/book/detail/14489553.html</w:t>
      </w:r>
    </w:p>
    <w:p>
      <w:r>
        <w:t>更多相关图书推荐：https://www.jiaokey.com</w:t>
      </w:r>
    </w:p>
    <w:p>
      <w:r>
        <w:t>（英）保罗·威尔莫特（Paul Wilmott），（加）戴维·欧瑞尔（David Orrell）著 其他作品：https://www.jiaokey.com/tag/（英）保罗·威尔莫特（Paul Wilmott），（加）戴维·欧瑞尔（David Orrell）著.html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关键词搜索：https://www.jiaokey.com/tag/金融方程式  数量金融的应用与未  dodgy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