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21世纪师范院校计算机实用技术规划教材  PowerPoint多媒体课件制作实用教程  第3版  微课版</w:t>
      </w:r>
    </w:p>
    <w:p>
      <w:r>
        <w:rPr>
          <w:rFonts w:ascii="宋体" w:hAnsi="宋体" w:eastAsia="宋体"/>
          <w:sz w:val="24"/>
        </w:rPr>
        <w:t>缪亮，隋春荣主编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21世纪师范院校计算机实用技术规划教材  PowerPoint多媒体课件制作实用教程  第3版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缪亮，隋春荣主编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本书出售、求购地址：https://www.jiaokey.com/book/detail/14489537.html</w:t>
      </w:r>
    </w:p>
    <w:p>
      <w:r>
        <w:t>更多相关图书推荐：https://www.jiaokey.com</w:t>
      </w:r>
    </w:p>
    <w:p>
      <w:r>
        <w:t>缪亮，隋春荣主编 其他作品：https://www.jiaokey.com/tag/缪亮，隋春荣主编.html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关键词搜索：https://www.jiaokey.com/tag/21世纪师范院校计算机实用技术规划教材  PowerPoint多媒体课件制作实用教程  第3版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