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2019考研英语  2  热点作文40篇</w:t>
      </w:r>
    </w:p>
    <w:p>
      <w:r>
        <w:rPr>
          <w:rFonts w:ascii="宋体" w:hAnsi="宋体" w:eastAsia="宋体"/>
          <w:sz w:val="24"/>
        </w:rPr>
        <w:t>老蒋图书编委会编写；钟莉，老蒋主编；（美）TOMMORRIS审订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2019考研英语  2  热点作文40篇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老蒋图书编委会编写；钟莉，老蒋主编；（美）TOMMORRIS审订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本书出售、求购地址：https://www.jiaokey.com/book/detail/14489521.html</w:t>
      </w:r>
    </w:p>
    <w:p>
      <w:r>
        <w:t>更多相关图书推荐：https://www.jiaokey.com</w:t>
      </w:r>
    </w:p>
    <w:p>
      <w:r>
        <w:t>老蒋图书编委会编写；钟莉，老蒋主编；（美）TOMMORRIS审订 其他作品：https://www.jiaokey.com/tag/老蒋图书编委会编写；钟莉，老蒋主编；（美）TOMMORRIS审订.html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关键词搜索：https://www.jiaokey.com/tag/2019考研英语  2  热点作文40篇.html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