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朝鲜儒学长编  58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朝鲜儒学长编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本书出售、求购地址：https://www.jiaokey.com/book/detail/14489375.html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关键词搜索：https://www.jiaokey.com/tag/朝鲜儒学长编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