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域外汉籍丛刊  朝鲜儒学长编  7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域外汉籍丛刊  朝鲜儒学长编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本书出售、求购地址：https://www.jiaokey.com/book/detail/14489324.html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关键词搜索：https://www.jiaokey.com/tag/域外汉籍丛刊  朝鲜儒学长编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