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2  无障碍阅读珍藏版</w:t>
      </w:r>
    </w:p>
    <w:p>
      <w:r>
        <w:t>作者：（春秋）老子著；任思源注解</w:t>
      </w:r>
    </w:p>
    <w:p>
      <w:r>
        <w:t>出版社：北京:线装书局,2018.01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道德经  2  无障碍阅读珍藏版 评论地址：https://www.jiaokey.com/book/detail/14489303.html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