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书名：美国小学生喜爱的205个推理游戏</w:t>
      </w:r>
    </w:p>
    <w:p>
      <w:r>
        <w:t>作者：吕长青主编；江乐兴编写</w:t>
      </w:r>
    </w:p>
    <w:p>
      <w:r>
        <w:t>出版社：北京：北京工业大学出版社</w:t>
      </w:r>
    </w:p>
    <w:p>
      <w:r>
        <w:t>出版日期：2018.05</w:t>
      </w:r>
    </w:p>
    <w:p>
      <w:r>
        <w:t>总页数：210</w:t>
      </w:r>
    </w:p>
    <w:p>
      <w:r>
        <w:t>更多请访问教客网: www.jiaokey.com</w:t>
      </w:r>
    </w:p>
    <w:p>
      <w:r>
        <w:t>美国小学生喜爱的205个推理游戏 评论地址：https://www.jiaokey.com/book/detail/14489262.html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