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书名：夜阑话韩柳</w:t>
      </w:r>
    </w:p>
    <w:p>
      <w:r>
        <w:t>作者：重点图书编辑部</w:t>
      </w:r>
    </w:p>
    <w:p>
      <w:r>
        <w:t>出版社：北京:北京出版社,2016.07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夜阑话韩柳 评论地址：https://www.jiaokey.com/book/detail/14489256.html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