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小小姐小MM迷你爱藏本  9  亲爱的小气鬼  升级版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小小姐小MM迷你爱藏本  9  亲爱的小气鬼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本书出售、求购地址：https://www.jiaokey.com/book/detail/14489246.html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长春:吉林摄影出版社,2016.06 出版图书：https://www.jiaokey.com/tag/长春:吉林摄影出版社,2016.06.html</w:t>
      </w:r>
    </w:p>
    <w:p>
      <w:r>
        <w:t>关键词搜索：https://www.jiaokey.com/tag/儿童文学-短篇小说-小说集-中国-当代.html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