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书名：中国古代衣食住行</w:t>
      </w:r>
    </w:p>
    <w:p>
      <w:r>
        <w:t>作者：许嘉璐著</w:t>
      </w:r>
    </w:p>
    <w:p>
      <w:r>
        <w:t>出版社：北京:北京出版社,2016.07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中国古代衣食住行 评论地址：https://www.jiaokey.com/book/detail/14489240.html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