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努力让我更出色  让我出类拔萃的故事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努力让我更出色  让我出类拔萃的故事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本书出售、求购地址：https://www.jiaokey.com/book/detail/14489233.html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成都:天地出版社,2018.06 出版图书：https://www.jiaokey.com/tag/成都:天地出版社,2018.06.html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