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好习惯互动翻翻书  睡觉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好习惯互动翻翻书  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本书出售、求购地址：https://www.jiaokey.com/book/detail/14489221.html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关键词搜索：https://www.jiaokey.com/tag/好习惯互动翻翻书  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