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书名：海马典藏书系  农场的一周</w:t>
      </w:r>
    </w:p>
    <w:p>
      <w:r>
        <w:t>作者：（比利时）海马出版社著；邹凡凡译</w:t>
      </w:r>
    </w:p>
    <w:p>
      <w:r>
        <w:t>出版社：阳光出版社,2018.09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海马典藏书系  农场的一周 评论地址：https://www.jiaokey.com/book/detail/14489207.html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