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乐乐趣绘本  亲爱的宝贝  3-6岁</w:t>
      </w:r>
    </w:p>
    <w:p>
      <w:r>
        <w:rPr>
          <w:rFonts w:ascii="宋体" w:hAnsi="宋体" w:eastAsia="宋体"/>
          <w:sz w:val="24"/>
        </w:rPr>
        <w:t>（美）艾伦·杰克逊著；（美）布伦丹·温策尔图绘；惠旋译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乐乐趣绘本  亲爱的宝贝  3-6岁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（美）艾伦·杰克逊著；（美）布伦丹·温策尔图绘；惠旋译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本书出售、求购地址：https://www.jiaokey.com/book/detail/14489205.html</w:t>
      </w:r>
    </w:p>
    <w:p>
      <w:r>
        <w:t>更多相关图书推荐：https://www.jiaokey.com</w:t>
      </w:r>
    </w:p>
    <w:p>
      <w:r>
        <w:t>（美）艾伦·杰克逊著；（美）布伦丹·温策尔图绘；惠旋译 其他作品：https://www.jiaokey.com/tag/（美）艾伦·杰克逊著；（美）布伦丹·温策尔图绘；惠旋译.html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关键词搜索：https://www.jiaokey.com/tag/乐乐趣绘本  亲爱的宝贝  3-6岁.html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