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我的神仙姐姐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我的神仙姐姐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本书出售、求购地址：https://www.jiaokey.com/book/detail/14489179.html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关键词搜索：https://www.jiaokey.com/tag/我的神仙姐姐.html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