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书名：蒸汽火车，梦幻火车</w:t>
      </w:r>
    </w:p>
    <w:p>
      <w:r>
        <w:t>作者：（美）谢丽·达斯基·瑞科尔著；（美）汤姆·利希藤黑尔徳绘；阿甲译</w:t>
      </w:r>
    </w:p>
    <w:p>
      <w:r>
        <w:t>出版社：北京:海豚出版社,2018.09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蒸汽火车，梦幻火车 评论地址：https://www.jiaokey.com/book/detail/14489170.html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